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ゴシック" w:hAnsi="ＭＳ ゴシック" w:eastAsia="ＭＳ ゴシック"/>
          <w:b/>
          <w:sz w:val="48"/>
        </w:rPr>
        <w:t>保 証 書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986"/>
          </w:tcPr>
          <w:p>
            <w:r/>
          </w:p>
          <w:p>
            <w:r>
              <w:rPr>
                <w:b/>
              </w:rPr>
              <w:t>宛先 :</w:t>
              <w:br/>
            </w:r>
            <w:r>
              <w:t xml:space="preserve"> _____________________________ 御中</w:t>
              <w:br/>
            </w:r>
            <w:r>
              <w:t xml:space="preserve"> 〒 ____-____</w:t>
              <w:br/>
            </w:r>
            <w:r>
              <w:t xml:space="preserve"> _____________________________________</w:t>
              <w:br/>
            </w:r>
          </w:p>
          <w:p>
            <w:r>
              <w:rPr>
                <w:b/>
              </w:rPr>
              <w:br/>
              <w:t>書類番号 : ______________________</w:t>
              <w:br/>
            </w:r>
            <w:r>
              <w:t>発行日   : _____ 年 _____ 月 _____ 日</w:t>
            </w:r>
          </w:p>
        </w:tc>
        <w:tc>
          <w:tcPr>
            <w:tcW w:type="dxa" w:w="4986"/>
          </w:tcPr>
          <w:p>
            <w:r/>
          </w:p>
          <w:p>
            <w:r>
              <w:rPr>
                <w:b/>
              </w:rPr>
              <w:t>【発行元】</w:t>
              <w:br/>
            </w:r>
            <w:r>
              <w:t>株式会社リンシュンドウ</w:t>
              <w:br/>
              <w:t>サンマックスレーザー</w:t>
              <w:br/>
            </w:r>
            <w:r>
              <w:t>〒502-0013</w:t>
              <w:br/>
              <w:t>岐阜県岐阜市中川原 4-47</w:t>
              <w:br/>
            </w:r>
            <w:r>
              <w:t>TEL : 058-294-0020</w:t>
              <w:br/>
            </w:r>
            <w:r>
              <w:t>FAX : 058-294-0020</w:t>
              <w:br/>
            </w:r>
            <w:r>
              <w:t>E-mail : lasermachine.com@gmail.com</w:t>
              <w:br/>
            </w:r>
            <w:r>
              <w:t>代表取締役 林 栄二                印</w:t>
              <w:br/>
            </w:r>
            <w:r>
              <w:t>登録番号 : T6200001005823</w:t>
            </w:r>
          </w:p>
        </w:tc>
      </w:tr>
    </w:tbl>
    <w:p/>
    <w:p>
      <w:r>
        <w:t>下記の機械について、本保証書記載の条件にてメーカー保証をお約束いたします。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pPr>
              <w:jc w:val="center"/>
            </w:pPr>
            <w:r>
              <w:rPr>
                <w:b/>
              </w:rPr>
              <w:t>機種・型番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</w:rPr>
              <w:t>シリアル番号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</w:rPr>
              <w:t>出力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</w:rPr>
              <w:t>納入日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</w:rPr>
              <w:t>保証期間</w:t>
            </w:r>
          </w:p>
        </w:tc>
      </w:tr>
      <w:tr>
        <w:tc>
          <w:tcPr>
            <w:tcW w:type="dxa" w:w="1994"/>
          </w:tcPr>
          <w:p>
            <w:r>
              <w:t>_______________________________</w:t>
            </w:r>
          </w:p>
        </w:tc>
        <w:tc>
          <w:tcPr>
            <w:tcW w:type="dxa" w:w="1994"/>
          </w:tcPr>
          <w:p>
            <w:r>
              <w:t>_______________</w:t>
            </w:r>
          </w:p>
        </w:tc>
        <w:tc>
          <w:tcPr>
            <w:tcW w:type="dxa" w:w="1994"/>
          </w:tcPr>
          <w:p>
            <w:r>
              <w:t>________</w:t>
            </w:r>
          </w:p>
        </w:tc>
        <w:tc>
          <w:tcPr>
            <w:tcW w:type="dxa" w:w="1994"/>
          </w:tcPr>
          <w:p>
            <w:r>
              <w:t>_____年_____月_____日</w:t>
            </w:r>
          </w:p>
        </w:tc>
        <w:tc>
          <w:tcPr>
            <w:tcW w:type="dxa" w:w="1994"/>
          </w:tcPr>
          <w:p>
            <w:r>
              <w:t>納入日より 1 年間</w:t>
            </w:r>
          </w:p>
        </w:tc>
      </w:tr>
      <w:tr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</w:tr>
    </w:tbl>
    <w:p/>
    <w:p/>
    <w:p>
      <w:r>
        <w:rPr>
          <w:b/>
          <w:sz w:val="22"/>
        </w:rPr>
        <w:t>保証対象</w:t>
      </w:r>
    </w:p>
    <w:p>
      <w:r>
        <w:t>通常使用において発生した機械の故障・不具合 (部品代・修理工賃ともに無償対応)。</w:t>
      </w:r>
    </w:p>
    <w:p>
      <w:r>
        <w:rPr>
          <w:b/>
          <w:sz w:val="22"/>
        </w:rPr>
        <w:t>保証対象外</w:t>
      </w:r>
    </w:p>
    <w:p>
      <w:r>
        <w:t>・消耗品 (ノズル・冷却液・電極等)、レンズ類 (保護レンズ・焦点レンズ等)、保護ガラス、レーザー管 (CO2機)</w:t>
        <w:br/>
        <w:t>・お客様の過失・改造・他社による修理に起因する故障</w:t>
        <w:br/>
        <w:t>・取扱説明書に反する使用方法による故障</w:t>
        <w:br/>
        <w:t>・不可抗力 (落下・水濡れ・地震・火災・落雷等) に起因する故障</w:t>
      </w:r>
    </w:p>
    <w:p>
      <w:r>
        <w:rPr>
          <w:b/>
          <w:sz w:val="22"/>
        </w:rPr>
        <w:t>保証期間延長</w:t>
      </w:r>
    </w:p>
    <w:p>
      <w:r>
        <w:t>6 年間の年間保守契約 (新品ご購入時のみ申込可) もご用意しております。詳細は弊社サイト「保守契約」ページをご参照ください。</w:t>
      </w:r>
    </w:p>
    <w:p>
      <w:r>
        <w:rPr>
          <w:b/>
          <w:sz w:val="22"/>
        </w:rPr>
        <w:t>お客様情報</w:t>
      </w:r>
    </w:p>
    <w:p>
      <w:r>
        <w:t>会社名 : _____________________________</w:t>
        <w:br/>
        <w:t>住所 : 〒____-_____</w:t>
        <w:br/>
        <w:t>_____________________________________</w:t>
        <w:br/>
        <w:t>氏名 : _____________________________</w:t>
      </w:r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ＭＳ 明朝" w:hAnsi="ＭＳ 明朝" w:eastAsia="ＭＳ 明朝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