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注 文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株式会社リンシュンドウ</w:t>
              <w:br/>
              <w:t>サンマックスレーザー</w:t>
              <w:br/>
            </w:r>
            <w:r>
              <w:t xml:space="preserve"> 〒502-0013 岐阜県岐阜市中川原 4-47</w:t>
              <w:br/>
            </w:r>
            <w:r>
              <w:t xml:space="preserve">   御中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貴社の御見積書 (書類番号 ____________) に基づき、下記のとおり注文いたします。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小計 (税別)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消費税 (10%)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納期 (希望)</w:t>
      </w:r>
    </w:p>
    <w:p>
      <w:r>
        <w:t>_____ 年 _____ 月 _____ 日</w:t>
      </w:r>
    </w:p>
    <w:p>
      <w:r>
        <w:rPr>
          <w:b/>
          <w:sz w:val="22"/>
        </w:rPr>
        <w:t>納入場所</w:t>
      </w:r>
    </w:p>
    <w:p>
      <w:r>
        <w:t>_______________________________________</w:t>
      </w:r>
    </w:p>
    <w:p>
      <w:r>
        <w:rPr>
          <w:b/>
          <w:sz w:val="22"/>
        </w:rPr>
        <w:t>お支払い条件</w:t>
      </w:r>
    </w:p>
    <w:p>
      <w:r>
        <w:t>_______________________________________</w:t>
      </w:r>
    </w:p>
    <w:p>
      <w:r>
        <w:rPr>
          <w:b/>
          <w:sz w:val="22"/>
        </w:rPr>
        <w:t>備考</w:t>
      </w:r>
    </w:p>
    <w:p>
      <w:r>
        <w:t>_______________________________________</w:t>
      </w:r>
    </w:p>
    <w:p/>
    <w:p>
      <w:pPr>
        <w:jc w:val="right"/>
      </w:pPr>
      <w:r>
        <w:rPr>
          <w:b/>
        </w:rPr>
        <w:t>発注者署名・押印 : __________________________ 印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