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 w:eastAsia="ＭＳ ゴシック"/>
          <w:b/>
          <w:sz w:val="48"/>
        </w:rPr>
        <w:t>御 納 品 書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</w:tcPr>
          <w:p>
            <w:r/>
          </w:p>
          <w:p>
            <w:r>
              <w:rPr>
                <w:b/>
              </w:rPr>
              <w:t>宛先 :</w:t>
              <w:br/>
            </w:r>
            <w:r>
              <w:t xml:space="preserve"> _____________________________ 御中</w:t>
              <w:br/>
            </w:r>
            <w:r>
              <w:t xml:space="preserve"> 〒 ____-____</w:t>
              <w:br/>
            </w:r>
            <w:r>
              <w:t xml:space="preserve"> _____________________________________</w:t>
              <w:br/>
            </w:r>
          </w:p>
          <w:p>
            <w:r>
              <w:rPr>
                <w:b/>
              </w:rPr>
              <w:br/>
              <w:t>書類番号 : ______________________</w:t>
              <w:br/>
            </w:r>
            <w:r>
              <w:t>発行日   : _____ 年 _____ 月 _____ 日</w:t>
            </w:r>
          </w:p>
        </w:tc>
        <w:tc>
          <w:tcPr>
            <w:tcW w:type="dxa" w:w="4986"/>
          </w:tcPr>
          <w:p>
            <w:r/>
          </w:p>
          <w:p>
            <w:r>
              <w:rPr>
                <w:b/>
              </w:rPr>
              <w:t>【発行元】</w:t>
              <w:br/>
            </w:r>
            <w:r>
              <w:t>株式会社リンシュンドウ</w:t>
              <w:br/>
              <w:t>サンマックスレーザー</w:t>
              <w:br/>
            </w:r>
            <w:r>
              <w:t>〒502-0013</w:t>
              <w:br/>
              <w:t>岐阜県岐阜市中川原 4-47</w:t>
              <w:br/>
            </w:r>
            <w:r>
              <w:t>TEL : 058-294-0020</w:t>
              <w:br/>
            </w:r>
            <w:r>
              <w:t>FAX : 058-294-0020</w:t>
              <w:br/>
            </w:r>
            <w:r>
              <w:t>E-mail : lasermachine.com@gmail.com</w:t>
              <w:br/>
            </w:r>
            <w:r>
              <w:t>代表取締役 林 栄二                印</w:t>
              <w:br/>
            </w:r>
            <w:r>
              <w:t>登録番号 : T6200001005823</w:t>
            </w:r>
          </w:p>
        </w:tc>
      </w:tr>
    </w:tbl>
    <w:p/>
    <w:p>
      <w:r>
        <w:t>下記のとおり納品いたしますので、ご査収のほどよろしくお願いいたします。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品名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数量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単価 (税別)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金額 (税別)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小計 (税別)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消費税 (10%)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合計金額 (税込)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</w:tbl>
    <w:p/>
    <w:p>
      <w:r>
        <w:rPr>
          <w:b/>
          <w:sz w:val="22"/>
        </w:rPr>
        <w:t>納品日</w:t>
      </w:r>
    </w:p>
    <w:p>
      <w:r>
        <w:t>_____ 年 _____ 月 _____ 日</w:t>
      </w:r>
    </w:p>
    <w:p>
      <w:r>
        <w:rPr>
          <w:b/>
          <w:sz w:val="22"/>
        </w:rPr>
        <w:t>納入場所</w:t>
      </w:r>
    </w:p>
    <w:p>
      <w:r>
        <w:t>_______________________________________</w:t>
      </w:r>
    </w:p>
    <w:p>
      <w:r>
        <w:rPr>
          <w:b/>
          <w:sz w:val="22"/>
        </w:rPr>
        <w:t>備考</w:t>
      </w:r>
    </w:p>
    <w:p>
      <w:r>
        <w:t>ご検収後、別添の受領書・検収書にご署名・押印の上ご返送ください。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明朝" w:hAnsi="ＭＳ 明朝" w:eastAsia="ＭＳ 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